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3B29" w14:textId="6E71113E" w:rsidR="001A16A5" w:rsidRDefault="00893C00" w:rsidP="00C21B86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CFD094" wp14:editId="0D692C0A">
            <wp:simplePos x="0" y="0"/>
            <wp:positionH relativeFrom="margin">
              <wp:posOffset>5191125</wp:posOffset>
            </wp:positionH>
            <wp:positionV relativeFrom="paragraph">
              <wp:posOffset>-304800</wp:posOffset>
            </wp:positionV>
            <wp:extent cx="1828800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&amp;H_Lettermark_Maro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New Client Details Form – Individual</w:t>
      </w:r>
    </w:p>
    <w:p w14:paraId="7E965946" w14:textId="77777777" w:rsidR="001A16A5" w:rsidRDefault="00893C00">
      <w:r>
        <w:t>We would appreciate you taking the time to complete the following details. If you have any questions regarding the form, please do not hesitate to contact us.</w:t>
      </w:r>
    </w:p>
    <w:tbl>
      <w:tblPr>
        <w:tblW w:w="11732" w:type="dxa"/>
        <w:tblInd w:w="-284" w:type="dxa"/>
        <w:tblLook w:val="04A0" w:firstRow="1" w:lastRow="0" w:firstColumn="1" w:lastColumn="0" w:noHBand="0" w:noVBand="1"/>
      </w:tblPr>
      <w:tblGrid>
        <w:gridCol w:w="36"/>
        <w:gridCol w:w="5580"/>
        <w:gridCol w:w="55"/>
        <w:gridCol w:w="5672"/>
        <w:gridCol w:w="389"/>
      </w:tblGrid>
      <w:tr w:rsidR="001A16A5" w14:paraId="126D98CA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  <w:tcBorders>
              <w:bottom w:val="single" w:sz="8" w:space="0" w:color="auto"/>
            </w:tcBorders>
            <w:vAlign w:val="center"/>
          </w:tcPr>
          <w:p w14:paraId="68EBDA46" w14:textId="77777777" w:rsidR="001A16A5" w:rsidRDefault="00893C00">
            <w:pPr>
              <w:jc w:val="center"/>
            </w:pPr>
            <w:r>
              <w:rPr>
                <w:b/>
              </w:rPr>
              <w:t>Person 1</w:t>
            </w:r>
          </w:p>
        </w:tc>
        <w:tc>
          <w:tcPr>
            <w:tcW w:w="5727" w:type="dxa"/>
            <w:gridSpan w:val="2"/>
            <w:tcBorders>
              <w:bottom w:val="single" w:sz="8" w:space="0" w:color="auto"/>
            </w:tcBorders>
            <w:vAlign w:val="center"/>
          </w:tcPr>
          <w:p w14:paraId="3B219568" w14:textId="77777777" w:rsidR="001A16A5" w:rsidRDefault="00893C00">
            <w:pPr>
              <w:jc w:val="center"/>
            </w:pPr>
            <w:r>
              <w:rPr>
                <w:b/>
              </w:rPr>
              <w:t>Person 2</w:t>
            </w:r>
          </w:p>
        </w:tc>
      </w:tr>
      <w:tr w:rsidR="001A16A5" w14:paraId="3C78289C" w14:textId="77777777" w:rsidTr="008E65DE">
        <w:trPr>
          <w:gridBefore w:val="1"/>
          <w:gridAfter w:val="1"/>
          <w:wBefore w:w="36" w:type="dxa"/>
          <w:wAfter w:w="389" w:type="dxa"/>
          <w:trHeight w:val="339"/>
        </w:trPr>
        <w:tc>
          <w:tcPr>
            <w:tcW w:w="5580" w:type="dxa"/>
          </w:tcPr>
          <w:p w14:paraId="5ED30CBA" w14:textId="3261B2BC" w:rsidR="001A16A5" w:rsidRDefault="00893C00">
            <w:r>
              <w:t xml:space="preserve">Title: </w:t>
            </w:r>
            <w:sdt>
              <w:sdtPr>
                <w:id w:val="68672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4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Mr. </w:t>
            </w:r>
            <w:sdt>
              <w:sdtPr>
                <w:id w:val="151495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Miss. </w:t>
            </w:r>
            <w:sdt>
              <w:sdtPr>
                <w:id w:val="-11410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Mrs. </w:t>
            </w:r>
            <w:sdt>
              <w:sdtPr>
                <w:id w:val="-28658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Ms. </w:t>
            </w:r>
            <w:sdt>
              <w:sdtPr>
                <w:id w:val="15366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Dr. </w:t>
            </w:r>
            <w:sdt>
              <w:sdtPr>
                <w:id w:val="20091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Other:</w:t>
            </w:r>
            <w:r>
              <w:t xml:space="preserve"> </w:t>
            </w:r>
          </w:p>
        </w:tc>
        <w:tc>
          <w:tcPr>
            <w:tcW w:w="5727" w:type="dxa"/>
            <w:gridSpan w:val="2"/>
          </w:tcPr>
          <w:p w14:paraId="619C1901" w14:textId="21CBE24A" w:rsidR="001A16A5" w:rsidRDefault="00893C00">
            <w:r>
              <w:t>Title:</w:t>
            </w:r>
            <w:r>
              <w:t xml:space="preserve"> </w:t>
            </w:r>
            <w:sdt>
              <w:sdtPr>
                <w:id w:val="-16899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4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Mr. </w:t>
            </w:r>
            <w:sdt>
              <w:sdtPr>
                <w:id w:val="21177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Miss. </w:t>
            </w:r>
            <w:sdt>
              <w:sdtPr>
                <w:id w:val="-11535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Mrs. </w:t>
            </w:r>
            <w:sdt>
              <w:sdtPr>
                <w:id w:val="-29351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Ms. </w:t>
            </w:r>
            <w:sdt>
              <w:sdtPr>
                <w:id w:val="-20741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Dr. </w:t>
            </w:r>
            <w:sdt>
              <w:sdtPr>
                <w:id w:val="-3247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Other: </w:t>
            </w:r>
          </w:p>
        </w:tc>
      </w:tr>
      <w:tr w:rsidR="001A16A5" w14:paraId="15276A23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68BABC11" w14:textId="77777777" w:rsidR="001A16A5" w:rsidRDefault="00893C00">
            <w:r>
              <w:t>First Name:</w:t>
            </w:r>
          </w:p>
        </w:tc>
        <w:tc>
          <w:tcPr>
            <w:tcW w:w="5727" w:type="dxa"/>
            <w:gridSpan w:val="2"/>
          </w:tcPr>
          <w:p w14:paraId="5ECDB862" w14:textId="77777777" w:rsidR="001A16A5" w:rsidRDefault="00893C00">
            <w:r>
              <w:t>First Name:</w:t>
            </w:r>
          </w:p>
        </w:tc>
      </w:tr>
      <w:tr w:rsidR="001A16A5" w14:paraId="1EC9C255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241F6EB9" w14:textId="77777777" w:rsidR="001A16A5" w:rsidRDefault="00893C00">
            <w:r>
              <w:t>Surname:</w:t>
            </w:r>
          </w:p>
        </w:tc>
        <w:tc>
          <w:tcPr>
            <w:tcW w:w="5727" w:type="dxa"/>
            <w:gridSpan w:val="2"/>
          </w:tcPr>
          <w:p w14:paraId="64E776E9" w14:textId="77777777" w:rsidR="001A16A5" w:rsidRDefault="00893C00">
            <w:r>
              <w:t>Surname:</w:t>
            </w:r>
          </w:p>
        </w:tc>
      </w:tr>
      <w:tr w:rsidR="001A16A5" w14:paraId="2CF36E33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3D30E9C1" w14:textId="77777777" w:rsidR="001A16A5" w:rsidRDefault="00893C00">
            <w:r>
              <w:t>Date of Birth:</w:t>
            </w:r>
          </w:p>
        </w:tc>
        <w:tc>
          <w:tcPr>
            <w:tcW w:w="5727" w:type="dxa"/>
            <w:gridSpan w:val="2"/>
          </w:tcPr>
          <w:p w14:paraId="188477C5" w14:textId="77777777" w:rsidR="001A16A5" w:rsidRDefault="00893C00">
            <w:r>
              <w:t>Date of Birth:</w:t>
            </w:r>
          </w:p>
        </w:tc>
      </w:tr>
      <w:tr w:rsidR="001A16A5" w14:paraId="1167A801" w14:textId="77777777" w:rsidTr="008E65DE">
        <w:trPr>
          <w:gridBefore w:val="1"/>
          <w:gridAfter w:val="1"/>
          <w:wBefore w:w="36" w:type="dxa"/>
          <w:wAfter w:w="389" w:type="dxa"/>
          <w:trHeight w:val="244"/>
        </w:trPr>
        <w:tc>
          <w:tcPr>
            <w:tcW w:w="5580" w:type="dxa"/>
          </w:tcPr>
          <w:p w14:paraId="11D765C2" w14:textId="29F67F9A" w:rsidR="001A16A5" w:rsidRDefault="00893C00">
            <w:r>
              <w:t xml:space="preserve">Tax File Number: </w:t>
            </w:r>
            <w:r w:rsidRPr="00B372BB">
              <w:rPr>
                <w:color w:val="EE0000"/>
                <w:sz w:val="20"/>
                <w:szCs w:val="20"/>
              </w:rPr>
              <w:t xml:space="preserve">Please provide </w:t>
            </w:r>
            <w:r w:rsidR="00B372BB">
              <w:rPr>
                <w:color w:val="EE0000"/>
                <w:sz w:val="20"/>
                <w:szCs w:val="20"/>
              </w:rPr>
              <w:t>v</w:t>
            </w:r>
            <w:r w:rsidRPr="00B372BB">
              <w:rPr>
                <w:color w:val="EE0000"/>
                <w:sz w:val="20"/>
                <w:szCs w:val="20"/>
              </w:rPr>
              <w:t>ia phone – (03) 9431 1420</w:t>
            </w:r>
          </w:p>
        </w:tc>
        <w:tc>
          <w:tcPr>
            <w:tcW w:w="5727" w:type="dxa"/>
            <w:gridSpan w:val="2"/>
          </w:tcPr>
          <w:p w14:paraId="0F67850B" w14:textId="5B9EE310" w:rsidR="001A16A5" w:rsidRDefault="00893C00">
            <w:r>
              <w:t xml:space="preserve">Tax File Number: </w:t>
            </w:r>
            <w:r w:rsidRPr="00B372BB">
              <w:rPr>
                <w:color w:val="EE0000"/>
                <w:sz w:val="20"/>
                <w:szCs w:val="20"/>
              </w:rPr>
              <w:t>Please provide</w:t>
            </w:r>
            <w:r w:rsidRPr="00B372BB">
              <w:rPr>
                <w:color w:val="EE0000"/>
                <w:sz w:val="20"/>
                <w:szCs w:val="20"/>
              </w:rPr>
              <w:t xml:space="preserve"> via phone – (03) 9431 1420</w:t>
            </w:r>
          </w:p>
        </w:tc>
      </w:tr>
      <w:tr w:rsidR="001A16A5" w14:paraId="6B46C145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50A4D9E5" w14:textId="77777777" w:rsidR="001A16A5" w:rsidRDefault="00893C00">
            <w:r>
              <w:t>A</w:t>
            </w:r>
            <w:r>
              <w:t>B</w:t>
            </w:r>
            <w:r>
              <w:t>N</w:t>
            </w:r>
            <w:r>
              <w:t>:</w:t>
            </w:r>
          </w:p>
        </w:tc>
        <w:tc>
          <w:tcPr>
            <w:tcW w:w="5727" w:type="dxa"/>
            <w:gridSpan w:val="2"/>
          </w:tcPr>
          <w:p w14:paraId="5F48147C" w14:textId="6EEEA457" w:rsidR="001A16A5" w:rsidRDefault="00893C00">
            <w:r>
              <w:t>ABN:</w:t>
            </w:r>
          </w:p>
        </w:tc>
      </w:tr>
      <w:tr w:rsidR="001A16A5" w14:paraId="38AAF8B5" w14:textId="77777777" w:rsidTr="008E65DE">
        <w:trPr>
          <w:gridBefore w:val="1"/>
          <w:gridAfter w:val="1"/>
          <w:wBefore w:w="36" w:type="dxa"/>
          <w:wAfter w:w="389" w:type="dxa"/>
          <w:trHeight w:val="470"/>
        </w:trPr>
        <w:tc>
          <w:tcPr>
            <w:tcW w:w="5580" w:type="dxa"/>
          </w:tcPr>
          <w:p w14:paraId="1471674F" w14:textId="4BEF3303" w:rsidR="001A16A5" w:rsidRDefault="00893C00">
            <w:r>
              <w:t>Mobile</w:t>
            </w:r>
            <w:r w:rsidR="00FC0E32">
              <w:t xml:space="preserve"> and/or Home Phone</w:t>
            </w:r>
            <w:r>
              <w:t>:</w:t>
            </w:r>
          </w:p>
        </w:tc>
        <w:tc>
          <w:tcPr>
            <w:tcW w:w="5727" w:type="dxa"/>
            <w:gridSpan w:val="2"/>
          </w:tcPr>
          <w:p w14:paraId="5D950343" w14:textId="34A48B3B" w:rsidR="001A16A5" w:rsidRDefault="00FC0E32">
            <w:r>
              <w:t>Mobile and/or Home Phone:</w:t>
            </w:r>
          </w:p>
        </w:tc>
      </w:tr>
      <w:tr w:rsidR="001A16A5" w14:paraId="69D42AA3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20FF1E14" w14:textId="77777777" w:rsidR="001A16A5" w:rsidRDefault="00893C00">
            <w:r>
              <w:t>Email:</w:t>
            </w:r>
          </w:p>
        </w:tc>
        <w:tc>
          <w:tcPr>
            <w:tcW w:w="5727" w:type="dxa"/>
            <w:gridSpan w:val="2"/>
          </w:tcPr>
          <w:p w14:paraId="7631A6AD" w14:textId="77777777" w:rsidR="001A16A5" w:rsidRDefault="00893C00">
            <w:r>
              <w:t>Email:</w:t>
            </w:r>
          </w:p>
        </w:tc>
      </w:tr>
      <w:tr w:rsidR="001A16A5" w14:paraId="2AE2EE73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0B74AFB8" w14:textId="77777777" w:rsidR="001A16A5" w:rsidRDefault="00893C00">
            <w:r>
              <w:t>Residential Address:</w:t>
            </w:r>
          </w:p>
        </w:tc>
        <w:tc>
          <w:tcPr>
            <w:tcW w:w="5727" w:type="dxa"/>
            <w:gridSpan w:val="2"/>
          </w:tcPr>
          <w:p w14:paraId="1685ED07" w14:textId="77777777" w:rsidR="001A16A5" w:rsidRDefault="00893C00">
            <w:r>
              <w:t>Residential Address:</w:t>
            </w:r>
          </w:p>
        </w:tc>
      </w:tr>
      <w:tr w:rsidR="001A16A5" w14:paraId="3087FAB1" w14:textId="77777777" w:rsidTr="008E65DE">
        <w:trPr>
          <w:gridBefore w:val="1"/>
          <w:gridAfter w:val="1"/>
          <w:wBefore w:w="36" w:type="dxa"/>
          <w:wAfter w:w="389" w:type="dxa"/>
          <w:trHeight w:val="498"/>
        </w:trPr>
        <w:tc>
          <w:tcPr>
            <w:tcW w:w="5580" w:type="dxa"/>
          </w:tcPr>
          <w:p w14:paraId="5EE28180" w14:textId="74BC4EEC" w:rsidR="001A16A5" w:rsidRDefault="00893C00">
            <w:r>
              <w:t xml:space="preserve">Postal Address: </w:t>
            </w:r>
            <w:sdt>
              <w:sdtPr>
                <w:id w:val="20963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Same as above</w:t>
            </w:r>
          </w:p>
        </w:tc>
        <w:tc>
          <w:tcPr>
            <w:tcW w:w="5727" w:type="dxa"/>
            <w:gridSpan w:val="2"/>
          </w:tcPr>
          <w:p w14:paraId="328EEF88" w14:textId="0CF392BD" w:rsidR="001A16A5" w:rsidRDefault="00893C00">
            <w:r>
              <w:t xml:space="preserve">Postal Address: </w:t>
            </w:r>
            <w:sdt>
              <w:sdtPr>
                <w:id w:val="12173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Same as above</w:t>
            </w:r>
          </w:p>
        </w:tc>
      </w:tr>
      <w:tr w:rsidR="001A16A5" w14:paraId="6915F5E8" w14:textId="77777777" w:rsidTr="008E65DE">
        <w:trPr>
          <w:gridBefore w:val="1"/>
          <w:gridAfter w:val="1"/>
          <w:wBefore w:w="36" w:type="dxa"/>
          <w:wAfter w:w="389" w:type="dxa"/>
          <w:trHeight w:val="457"/>
        </w:trPr>
        <w:tc>
          <w:tcPr>
            <w:tcW w:w="5580" w:type="dxa"/>
          </w:tcPr>
          <w:p w14:paraId="6BA91A4F" w14:textId="77777777" w:rsidR="001A16A5" w:rsidRDefault="00893C00">
            <w:r>
              <w:t>Occupation:</w:t>
            </w:r>
          </w:p>
        </w:tc>
        <w:tc>
          <w:tcPr>
            <w:tcW w:w="5727" w:type="dxa"/>
            <w:gridSpan w:val="2"/>
          </w:tcPr>
          <w:p w14:paraId="516349E0" w14:textId="77777777" w:rsidR="001A16A5" w:rsidRDefault="00893C00">
            <w:r>
              <w:t>Occupation:</w:t>
            </w:r>
          </w:p>
        </w:tc>
      </w:tr>
      <w:tr w:rsidR="001A16A5" w14:paraId="1342B416" w14:textId="77777777" w:rsidTr="008E65DE">
        <w:trPr>
          <w:gridBefore w:val="1"/>
          <w:gridAfter w:val="1"/>
          <w:wBefore w:w="36" w:type="dxa"/>
          <w:wAfter w:w="389" w:type="dxa"/>
          <w:trHeight w:val="448"/>
        </w:trPr>
        <w:tc>
          <w:tcPr>
            <w:tcW w:w="5580" w:type="dxa"/>
            <w:tcBorders>
              <w:bottom w:val="single" w:sz="4" w:space="0" w:color="auto"/>
            </w:tcBorders>
          </w:tcPr>
          <w:p w14:paraId="58F449B5" w14:textId="358D70CB" w:rsidR="00AD3D75" w:rsidRDefault="00893C00">
            <w:r>
              <w:t>Bank Details:</w:t>
            </w:r>
            <w:r w:rsidR="00AD3D75">
              <w:t xml:space="preserve"> (</w:t>
            </w:r>
            <w:r w:rsidR="00AD3D75">
              <w:t>Account Name / BSB / Account No</w:t>
            </w:r>
            <w:r w:rsidR="00AD3D75">
              <w:t>.)</w:t>
            </w:r>
          </w:p>
          <w:p w14:paraId="0A87B5D4" w14:textId="26304BAA" w:rsidR="001A16A5" w:rsidRDefault="001A16A5"/>
        </w:tc>
        <w:tc>
          <w:tcPr>
            <w:tcW w:w="5727" w:type="dxa"/>
            <w:gridSpan w:val="2"/>
            <w:tcBorders>
              <w:bottom w:val="single" w:sz="4" w:space="0" w:color="auto"/>
            </w:tcBorders>
          </w:tcPr>
          <w:p w14:paraId="135732C0" w14:textId="455581CC" w:rsidR="001A16A5" w:rsidRDefault="00893C00">
            <w:r>
              <w:t xml:space="preserve">Bank Details: </w:t>
            </w:r>
            <w:r w:rsidR="00AD3D75">
              <w:t>(</w:t>
            </w:r>
            <w:r>
              <w:t>Account Name / BSB / Account No.</w:t>
            </w:r>
            <w:r w:rsidR="00AD3D75">
              <w:t>)</w:t>
            </w:r>
          </w:p>
        </w:tc>
      </w:tr>
      <w:tr w:rsidR="008E65DE" w14:paraId="0AE27792" w14:textId="77777777" w:rsidTr="008E65DE">
        <w:tc>
          <w:tcPr>
            <w:tcW w:w="5671" w:type="dxa"/>
            <w:gridSpan w:val="3"/>
          </w:tcPr>
          <w:p w14:paraId="7C694166" w14:textId="5AF098B6" w:rsidR="008E65DE" w:rsidRDefault="008E65DE" w:rsidP="00EC4DBD">
            <w:r>
              <w:rPr>
                <w:b/>
              </w:rPr>
              <w:t>Business Information</w:t>
            </w:r>
          </w:p>
        </w:tc>
        <w:tc>
          <w:tcPr>
            <w:tcW w:w="6061" w:type="dxa"/>
            <w:gridSpan w:val="2"/>
          </w:tcPr>
          <w:p w14:paraId="6CFEED4C" w14:textId="77777777" w:rsidR="008E65DE" w:rsidRDefault="008E65DE" w:rsidP="00EC4DBD"/>
        </w:tc>
      </w:tr>
      <w:tr w:rsidR="00EC4DBD" w14:paraId="6CE0395B" w14:textId="2A3D6600" w:rsidTr="008E65DE">
        <w:tc>
          <w:tcPr>
            <w:tcW w:w="5671" w:type="dxa"/>
            <w:gridSpan w:val="3"/>
          </w:tcPr>
          <w:p w14:paraId="7DD198CF" w14:textId="2BA7D296" w:rsidR="00EC4DBD" w:rsidRDefault="00EC4DBD" w:rsidP="00EC4DBD">
            <w:r>
              <w:t xml:space="preserve">Business Structure: </w:t>
            </w:r>
            <w:sdt>
              <w:sdtPr>
                <w:id w:val="-18024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E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Company </w:t>
            </w:r>
            <w:sdt>
              <w:sdtPr>
                <w:id w:val="-183498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Trust </w:t>
            </w:r>
            <w:sdt>
              <w:sdtPr>
                <w:id w:val="-7340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Super Fund</w:t>
            </w:r>
          </w:p>
        </w:tc>
        <w:tc>
          <w:tcPr>
            <w:tcW w:w="6061" w:type="dxa"/>
            <w:gridSpan w:val="2"/>
          </w:tcPr>
          <w:p w14:paraId="107ED3E9" w14:textId="37018C7F" w:rsidR="00EC4DBD" w:rsidRDefault="00EC4DBD" w:rsidP="00EC4DBD">
            <w:r>
              <w:t xml:space="preserve">Tax File Number: </w:t>
            </w:r>
            <w:r w:rsidRPr="00EC4DBD">
              <w:rPr>
                <w:color w:val="EE0000"/>
                <w:sz w:val="20"/>
                <w:szCs w:val="20"/>
              </w:rPr>
              <w:t>Please provide via phone – (03) 9431 1420</w:t>
            </w:r>
          </w:p>
        </w:tc>
      </w:tr>
      <w:tr w:rsidR="00EC4DBD" w14:paraId="70F603AD" w14:textId="6C94572D" w:rsidTr="008E65DE">
        <w:tc>
          <w:tcPr>
            <w:tcW w:w="5671" w:type="dxa"/>
            <w:gridSpan w:val="3"/>
          </w:tcPr>
          <w:p w14:paraId="71053CAF" w14:textId="77777777" w:rsidR="00EC4DBD" w:rsidRDefault="00EC4DBD" w:rsidP="00EC4DBD">
            <w:r>
              <w:t>Business Name:</w:t>
            </w:r>
          </w:p>
        </w:tc>
        <w:tc>
          <w:tcPr>
            <w:tcW w:w="6061" w:type="dxa"/>
            <w:gridSpan w:val="2"/>
          </w:tcPr>
          <w:p w14:paraId="11E148C5" w14:textId="5177B79B" w:rsidR="00EC4DBD" w:rsidRDefault="00EC4DBD" w:rsidP="00EC4DBD">
            <w:r>
              <w:t>Business Telephone:</w:t>
            </w:r>
          </w:p>
        </w:tc>
      </w:tr>
      <w:tr w:rsidR="00EC4DBD" w14:paraId="4C0B4C20" w14:textId="0AB164F1" w:rsidTr="008E65DE">
        <w:tc>
          <w:tcPr>
            <w:tcW w:w="5671" w:type="dxa"/>
            <w:gridSpan w:val="3"/>
          </w:tcPr>
          <w:p w14:paraId="28F7F8AA" w14:textId="77777777" w:rsidR="00EC4DBD" w:rsidRDefault="00EC4DBD" w:rsidP="00EC4DBD">
            <w:r>
              <w:t>ABN:</w:t>
            </w:r>
          </w:p>
        </w:tc>
        <w:tc>
          <w:tcPr>
            <w:tcW w:w="6061" w:type="dxa"/>
            <w:gridSpan w:val="2"/>
          </w:tcPr>
          <w:p w14:paraId="527A2DF1" w14:textId="78CB9C7B" w:rsidR="00EC4DBD" w:rsidRDefault="00EC4DBD" w:rsidP="00EC4DBD">
            <w:r>
              <w:t>Email:</w:t>
            </w:r>
          </w:p>
        </w:tc>
      </w:tr>
      <w:tr w:rsidR="00EC4DBD" w14:paraId="51DD42EC" w14:textId="34415FD3" w:rsidTr="008E65DE"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68745492" w14:textId="77777777" w:rsidR="00EC4DBD" w:rsidRDefault="00EC4DBD" w:rsidP="00EC4DBD">
            <w:r>
              <w:t>ACN: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14:paraId="4B06035C" w14:textId="77777777" w:rsidR="00EC4DBD" w:rsidRDefault="00EC4DBD" w:rsidP="00EC4DBD"/>
        </w:tc>
      </w:tr>
      <w:tr w:rsidR="008E65DE" w14:paraId="42FE5BCC" w14:textId="77777777" w:rsidTr="00F90696">
        <w:tc>
          <w:tcPr>
            <w:tcW w:w="5671" w:type="dxa"/>
            <w:gridSpan w:val="3"/>
          </w:tcPr>
          <w:p w14:paraId="7DE0D934" w14:textId="53E588B8" w:rsidR="008E65DE" w:rsidRDefault="008E65DE" w:rsidP="00F90696">
            <w:r>
              <w:rPr>
                <w:b/>
              </w:rPr>
              <w:t>Additional Information</w:t>
            </w:r>
          </w:p>
        </w:tc>
        <w:tc>
          <w:tcPr>
            <w:tcW w:w="6061" w:type="dxa"/>
            <w:gridSpan w:val="2"/>
          </w:tcPr>
          <w:p w14:paraId="35F9960E" w14:textId="77777777" w:rsidR="008E65DE" w:rsidRDefault="008E65DE" w:rsidP="00F90696"/>
        </w:tc>
      </w:tr>
      <w:tr w:rsidR="008E65DE" w14:paraId="7AA53F0C" w14:textId="77777777" w:rsidTr="00F90696">
        <w:tc>
          <w:tcPr>
            <w:tcW w:w="5671" w:type="dxa"/>
            <w:gridSpan w:val="3"/>
          </w:tcPr>
          <w:p w14:paraId="33146A3E" w14:textId="3F07BA63" w:rsidR="008E65DE" w:rsidRDefault="008E65DE" w:rsidP="00F90696">
            <w:r>
              <w:t xml:space="preserve">Special Instructions for Contact: </w:t>
            </w:r>
          </w:p>
        </w:tc>
        <w:tc>
          <w:tcPr>
            <w:tcW w:w="6061" w:type="dxa"/>
            <w:gridSpan w:val="2"/>
          </w:tcPr>
          <w:p w14:paraId="313C8ACA" w14:textId="056D58D3" w:rsidR="008E65DE" w:rsidRDefault="008E65DE" w:rsidP="00F90696">
            <w:r>
              <w:t>How did you hear about us?</w:t>
            </w:r>
          </w:p>
        </w:tc>
      </w:tr>
    </w:tbl>
    <w:p w14:paraId="42B7D85D" w14:textId="37DFA9CC" w:rsidR="001A16A5" w:rsidRDefault="00893C00" w:rsidP="008E65DE">
      <w:r>
        <w:rPr>
          <w:b/>
        </w:rPr>
        <w:t>Consent</w:t>
      </w:r>
    </w:p>
    <w:p w14:paraId="21F44500" w14:textId="48188FE4" w:rsidR="001A16A5" w:rsidRDefault="00CE7420" w:rsidP="008E65DE">
      <w:r>
        <w:rPr>
          <w:noProof/>
        </w:rPr>
        <w:pict w14:anchorId="785A1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Signature Line, Unsigned" style="position:absolute;margin-left:307.5pt;margin-top:24.3pt;width:153pt;height:66pt;z-index:-251655168;mso-position-horizontal-relative:text;mso-position-vertical-relative:text;mso-width-relative:page;mso-height-relative:page" wrapcoords="-106 0 -106 21109 21600 21109 21600 0 -106 0">
            <v:imagedata r:id="rId9" o:title=""/>
            <o:lock v:ext="edit" ungrouping="t" rotation="t" cropping="t" verticies="t" text="t" grouping="t"/>
            <o:signatureline v:ext="edit" id="{98C012F1-7DFE-4B51-AE46-653C764FC4E8}" provid="{00000000-0000-0000-0000-000000000000}" issignatureline="t"/>
            <w10:wrap type="tight"/>
          </v:shape>
        </w:pict>
      </w:r>
      <w:r>
        <w:rPr>
          <w:noProof/>
        </w:rPr>
        <w:pict w14:anchorId="785A1646">
          <v:shape id="_x0000_s1027" type="#_x0000_t75" alt="Signature Line, Unsigned" style="position:absolute;margin-left:105.75pt;margin-top:24.3pt;width:153pt;height:66pt;z-index:-251656192;mso-position-horizontal-relative:text;mso-position-vertical-relative:text;mso-width-relative:page;mso-height-relative:page" wrapcoords="-106 0 -106 21109 21600 21109 21600 0 -106 0">
            <v:imagedata r:id="rId10" o:title=""/>
            <o:lock v:ext="edit" ungrouping="t" rotation="t" cropping="t" verticies="t" text="t" grouping="t"/>
            <o:signatureline v:ext="edit" id="{255515F0-600F-4927-8FC1-5B1248B86566}" provid="{00000000-0000-0000-0000-000000000000}" issignatureline="t"/>
            <w10:wrap type="tight"/>
          </v:shape>
        </w:pict>
      </w:r>
      <w:r w:rsidR="00893C00">
        <w:t>I/We consent to C &amp; H Accounting Group acting on our behalf for taxation purposes.</w:t>
      </w:r>
    </w:p>
    <w:p w14:paraId="4CF44C33" w14:textId="6B0208CD" w:rsidR="001A07C5" w:rsidRDefault="001A07C5" w:rsidP="008E65DE"/>
    <w:p w14:paraId="10B66012" w14:textId="77777777" w:rsidR="00CE7420" w:rsidRPr="00CE7420" w:rsidRDefault="00CE7420" w:rsidP="00CE7420">
      <w:r>
        <w:t>Client Signature(s):</w:t>
      </w:r>
    </w:p>
    <w:p w14:paraId="7B6A5234" w14:textId="77777777" w:rsidR="00CE7420" w:rsidRPr="00CE7420" w:rsidRDefault="00CE7420"/>
    <w:sectPr w:rsidR="00CE7420" w:rsidRPr="00CE7420" w:rsidSect="00C21B86">
      <w:pgSz w:w="12240" w:h="15840"/>
      <w:pgMar w:top="720" w:right="720" w:bottom="720" w:left="72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536F" w14:textId="77777777" w:rsidR="00C21B86" w:rsidRDefault="00C21B86" w:rsidP="00C21B86">
      <w:pPr>
        <w:spacing w:after="0" w:line="240" w:lineRule="auto"/>
      </w:pPr>
      <w:r>
        <w:separator/>
      </w:r>
    </w:p>
  </w:endnote>
  <w:endnote w:type="continuationSeparator" w:id="0">
    <w:p w14:paraId="50689BD8" w14:textId="77777777" w:rsidR="00C21B86" w:rsidRDefault="00C21B86" w:rsidP="00C2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D8EF" w14:textId="77777777" w:rsidR="00C21B86" w:rsidRDefault="00C21B86" w:rsidP="00C21B86">
      <w:pPr>
        <w:spacing w:after="0" w:line="240" w:lineRule="auto"/>
      </w:pPr>
      <w:r>
        <w:separator/>
      </w:r>
    </w:p>
  </w:footnote>
  <w:footnote w:type="continuationSeparator" w:id="0">
    <w:p w14:paraId="6C2E3B4C" w14:textId="77777777" w:rsidR="00C21B86" w:rsidRDefault="00C21B86" w:rsidP="00C21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6664754">
    <w:abstractNumId w:val="8"/>
  </w:num>
  <w:num w:numId="2" w16cid:durableId="1403990795">
    <w:abstractNumId w:val="6"/>
  </w:num>
  <w:num w:numId="3" w16cid:durableId="459302251">
    <w:abstractNumId w:val="5"/>
  </w:num>
  <w:num w:numId="4" w16cid:durableId="1699891164">
    <w:abstractNumId w:val="4"/>
  </w:num>
  <w:num w:numId="5" w16cid:durableId="574361544">
    <w:abstractNumId w:val="7"/>
  </w:num>
  <w:num w:numId="6" w16cid:durableId="987516393">
    <w:abstractNumId w:val="3"/>
  </w:num>
  <w:num w:numId="7" w16cid:durableId="423915592">
    <w:abstractNumId w:val="2"/>
  </w:num>
  <w:num w:numId="8" w16cid:durableId="1989623475">
    <w:abstractNumId w:val="1"/>
  </w:num>
  <w:num w:numId="9" w16cid:durableId="12598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F8B"/>
    <w:rsid w:val="00034616"/>
    <w:rsid w:val="0006063C"/>
    <w:rsid w:val="000F59B6"/>
    <w:rsid w:val="00136FC2"/>
    <w:rsid w:val="0014210A"/>
    <w:rsid w:val="0015074B"/>
    <w:rsid w:val="001646B0"/>
    <w:rsid w:val="001706BA"/>
    <w:rsid w:val="0017425D"/>
    <w:rsid w:val="00182411"/>
    <w:rsid w:val="001A07C5"/>
    <w:rsid w:val="001A16A5"/>
    <w:rsid w:val="00293B78"/>
    <w:rsid w:val="0029639D"/>
    <w:rsid w:val="00326F90"/>
    <w:rsid w:val="00376733"/>
    <w:rsid w:val="00494E88"/>
    <w:rsid w:val="0050297F"/>
    <w:rsid w:val="00512DAB"/>
    <w:rsid w:val="0059791D"/>
    <w:rsid w:val="005A5B65"/>
    <w:rsid w:val="005E464B"/>
    <w:rsid w:val="006B457D"/>
    <w:rsid w:val="006F6EA3"/>
    <w:rsid w:val="00727C08"/>
    <w:rsid w:val="00736B48"/>
    <w:rsid w:val="008621A2"/>
    <w:rsid w:val="00893C00"/>
    <w:rsid w:val="008E65DE"/>
    <w:rsid w:val="00901FE7"/>
    <w:rsid w:val="00921262"/>
    <w:rsid w:val="00A6182D"/>
    <w:rsid w:val="00AA1D8D"/>
    <w:rsid w:val="00AD3D75"/>
    <w:rsid w:val="00B372BB"/>
    <w:rsid w:val="00B47730"/>
    <w:rsid w:val="00C21B86"/>
    <w:rsid w:val="00CB0664"/>
    <w:rsid w:val="00CC3FC6"/>
    <w:rsid w:val="00CE7420"/>
    <w:rsid w:val="00D25FBA"/>
    <w:rsid w:val="00D26443"/>
    <w:rsid w:val="00EC4DBD"/>
    <w:rsid w:val="00EC70AB"/>
    <w:rsid w:val="00EF3B3D"/>
    <w:rsid w:val="00EF4F9E"/>
    <w:rsid w:val="00F16A26"/>
    <w:rsid w:val="00FC0E32"/>
    <w:rsid w:val="00FC693F"/>
    <w:rsid w:val="00F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4FB5513"/>
  <w14:defaultImageDpi w14:val="330"/>
  <w15:docId w15:val="{0E2DB6DD-2754-4C21-A22A-EEF6111F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hesse</dc:creator>
  <cp:keywords/>
  <dc:description>generated by python-docx</dc:description>
  <cp:lastModifiedBy>Joshua Hesse</cp:lastModifiedBy>
  <cp:revision>5</cp:revision>
  <cp:lastPrinted>2025-08-11T07:43:00Z</cp:lastPrinted>
  <dcterms:created xsi:type="dcterms:W3CDTF">2025-08-11T07:42:00Z</dcterms:created>
  <dcterms:modified xsi:type="dcterms:W3CDTF">2025-08-11T07:47:00Z</dcterms:modified>
  <cp:category/>
</cp:coreProperties>
</file>